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C9B7" w14:textId="77777777" w:rsidR="00F01E9A" w:rsidRPr="00312558" w:rsidRDefault="00F01E9A" w:rsidP="00F01E9A">
      <w:pPr>
        <w:spacing w:after="0" w:line="240" w:lineRule="auto"/>
        <w:ind w:right="-2"/>
        <w:jc w:val="center"/>
        <w:rPr>
          <w:rFonts w:ascii="Times New Roman" w:eastAsia="Times New Roman" w:hAnsi="Times New Roman"/>
          <w:i/>
          <w:sz w:val="14"/>
          <w:szCs w:val="14"/>
        </w:rPr>
      </w:pPr>
      <w:r w:rsidRPr="00312558">
        <w:rPr>
          <w:rFonts w:ascii="Times New Roman" w:eastAsia="Times New Roman" w:hAnsi="Times New Roman"/>
          <w:i/>
          <w:sz w:val="14"/>
          <w:szCs w:val="14"/>
        </w:rPr>
        <w:t>Cerere de angajare cu contract individual de muncă pe perioadă determinată</w:t>
      </w:r>
      <w:r w:rsidRPr="00312558">
        <w:rPr>
          <w:rFonts w:ascii="Times New Roman" w:eastAsia="Times New Roman" w:hAnsi="Times New Roman"/>
          <w:b/>
          <w:i/>
          <w:sz w:val="14"/>
          <w:szCs w:val="14"/>
        </w:rPr>
        <w:t xml:space="preserve"> </w:t>
      </w:r>
      <w:r w:rsidRPr="00312558">
        <w:rPr>
          <w:rFonts w:ascii="Times New Roman" w:eastAsia="Times New Roman" w:hAnsi="Times New Roman"/>
          <w:i/>
          <w:sz w:val="14"/>
          <w:szCs w:val="14"/>
        </w:rPr>
        <w:t>în baza</w:t>
      </w:r>
      <w:r w:rsidRPr="00312558">
        <w:rPr>
          <w:rFonts w:ascii="Times New Roman" w:eastAsia="Times New Roman" w:hAnsi="Times New Roman"/>
          <w:b/>
          <w:i/>
          <w:sz w:val="14"/>
          <w:szCs w:val="14"/>
        </w:rPr>
        <w:t xml:space="preserve"> </w:t>
      </w:r>
      <w:r w:rsidRPr="00312558">
        <w:rPr>
          <w:rFonts w:ascii="Times New Roman" w:eastAsia="Times New Roman" w:hAnsi="Times New Roman"/>
          <w:i/>
          <w:sz w:val="14"/>
          <w:szCs w:val="14"/>
        </w:rPr>
        <w:t>rezultatelor obţinute la concursurile naţionale pentru ocuparea posturilor didactice/catedrelor vacante/rezervate în învăţământul preuniversitar, sesiunile 2025, 2024 sau 2023</w:t>
      </w:r>
    </w:p>
    <w:p w14:paraId="1DB44E52" w14:textId="77777777" w:rsidR="00F01E9A" w:rsidRPr="00312558" w:rsidRDefault="00F01E9A" w:rsidP="00F01E9A">
      <w:pPr>
        <w:spacing w:after="0" w:line="240" w:lineRule="auto"/>
        <w:ind w:right="-2"/>
        <w:jc w:val="center"/>
        <w:rPr>
          <w:rFonts w:ascii="Times New Roman" w:eastAsia="Times New Roman" w:hAnsi="Times New Roman"/>
          <w:i/>
          <w:sz w:val="14"/>
          <w:szCs w:val="14"/>
        </w:rPr>
      </w:pPr>
      <w:r w:rsidRPr="00312558">
        <w:rPr>
          <w:rFonts w:ascii="Times New Roman" w:eastAsia="Times New Roman" w:hAnsi="Times New Roman"/>
          <w:i/>
          <w:sz w:val="14"/>
          <w:szCs w:val="14"/>
        </w:rPr>
        <w:t>(se completează de cadrele didactice calificate nerepartizate, care au participat la concursul din 2025, 2024 sau 2023 şi au obţinut cel puţin media/nota 5,00 (cinci), iar ulterior nu au mai participat sau nu au mai obținut note sub 5,00 (cinci),  la concursuri naționale.)</w:t>
      </w:r>
    </w:p>
    <w:p w14:paraId="292D554A" w14:textId="77777777" w:rsidR="00F01E9A" w:rsidRPr="00312558" w:rsidRDefault="00F01E9A" w:rsidP="00F01E9A">
      <w:pPr>
        <w:spacing w:after="0" w:line="240" w:lineRule="auto"/>
        <w:ind w:right="-2"/>
        <w:jc w:val="right"/>
        <w:rPr>
          <w:rFonts w:ascii="Times New Roman" w:eastAsia="Times New Roman" w:hAnsi="Times New Roman"/>
          <w:sz w:val="8"/>
          <w:szCs w:val="8"/>
        </w:rPr>
      </w:pPr>
    </w:p>
    <w:p w14:paraId="4B2DC5E2" w14:textId="77777777" w:rsidR="00F01E9A" w:rsidRPr="00312558" w:rsidRDefault="00F01E9A" w:rsidP="00F01E9A">
      <w:pPr>
        <w:spacing w:after="0" w:line="240" w:lineRule="auto"/>
        <w:ind w:right="-2"/>
        <w:jc w:val="right"/>
        <w:rPr>
          <w:rFonts w:ascii="Times New Roman" w:eastAsia="Times New Roman" w:hAnsi="Times New Roman"/>
          <w:sz w:val="14"/>
          <w:szCs w:val="14"/>
        </w:rPr>
      </w:pPr>
      <w:r w:rsidRPr="00312558">
        <w:rPr>
          <w:rFonts w:ascii="Times New Roman" w:eastAsia="Times New Roman" w:hAnsi="Times New Roman"/>
          <w:sz w:val="14"/>
          <w:szCs w:val="14"/>
        </w:rPr>
        <w:t xml:space="preserve">Nr. _________  din __________2026 </w:t>
      </w:r>
    </w:p>
    <w:p w14:paraId="360D4C50"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Se certifică exactitatea datelor </w:t>
      </w:r>
    </w:p>
    <w:p w14:paraId="37357167"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Inspector şcolar pentru managementul resurselor umane</w:t>
      </w:r>
    </w:p>
    <w:p w14:paraId="184C5C2E"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_____________________________________________ </w:t>
      </w:r>
    </w:p>
    <w:p w14:paraId="4479096F"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(numele şi prenumele) </w:t>
      </w:r>
    </w:p>
    <w:p w14:paraId="726BAE0E" w14:textId="77777777" w:rsidR="00F01E9A" w:rsidRPr="00312558" w:rsidRDefault="00F01E9A" w:rsidP="00F01E9A">
      <w:pPr>
        <w:spacing w:after="0" w:line="240" w:lineRule="auto"/>
        <w:ind w:right="-2"/>
        <w:jc w:val="center"/>
        <w:rPr>
          <w:rFonts w:ascii="Times New Roman" w:eastAsia="Times New Roman" w:hAnsi="Times New Roman"/>
          <w:b/>
          <w:sz w:val="8"/>
          <w:szCs w:val="8"/>
        </w:rPr>
      </w:pPr>
    </w:p>
    <w:p w14:paraId="28013AE9"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523DBEC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25CDCD96"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r w:rsidRPr="00312558">
        <w:rPr>
          <w:rFonts w:ascii="Times New Roman" w:eastAsia="Times New Roman" w:hAnsi="Times New Roman"/>
          <w:sz w:val="14"/>
          <w:szCs w:val="14"/>
        </w:rPr>
        <w:t>Subsemnatul(a) (inclusiv iniţiala tatălui), _______________________________________________________________________________________________, numele anterior _</w:t>
      </w:r>
      <w:r w:rsidRPr="00312558">
        <w:rPr>
          <w:rFonts w:ascii="Times New Roman" w:eastAsia="Times New Roman" w:hAnsi="Times New Roman"/>
          <w:sz w:val="14"/>
          <w:szCs w:val="14"/>
          <w:u w:val="single"/>
        </w:rPr>
        <w:t>_______________________________</w:t>
      </w:r>
      <w:r w:rsidRPr="00312558">
        <w:rPr>
          <w:rFonts w:ascii="Times New Roman" w:eastAsia="Times New Roman" w:hAnsi="Times New Roman"/>
          <w:sz w:val="14"/>
          <w:szCs w:val="14"/>
        </w:rPr>
        <w:t xml:space="preserve">, fiul/ fiica lui </w:t>
      </w:r>
      <w:r w:rsidRPr="00312558">
        <w:rPr>
          <w:rFonts w:ascii="Times New Roman" w:eastAsia="Times New Roman" w:hAnsi="Times New Roman"/>
          <w:sz w:val="14"/>
          <w:szCs w:val="14"/>
          <w:u w:val="single"/>
        </w:rPr>
        <w:t>_________________________</w:t>
      </w:r>
      <w:r w:rsidRPr="00312558">
        <w:rPr>
          <w:rFonts w:ascii="Times New Roman" w:eastAsia="Times New Roman" w:hAnsi="Times New Roman"/>
          <w:sz w:val="14"/>
          <w:szCs w:val="14"/>
        </w:rPr>
        <w:t xml:space="preserve"> și </w:t>
      </w:r>
      <w:r w:rsidRPr="00312558">
        <w:rPr>
          <w:rFonts w:ascii="Times New Roman" w:eastAsia="Times New Roman" w:hAnsi="Times New Roman"/>
          <w:sz w:val="14"/>
          <w:szCs w:val="14"/>
          <w:u w:val="single"/>
        </w:rPr>
        <w:t>________________________</w:t>
      </w:r>
      <w:r w:rsidRPr="00312558">
        <w:rPr>
          <w:rFonts w:ascii="Times New Roman" w:eastAsia="Times New Roman" w:hAnsi="Times New Roman"/>
          <w:sz w:val="14"/>
          <w:szCs w:val="14"/>
        </w:rPr>
        <w:t xml:space="preserve">, născut(ă) la data de </w:t>
      </w:r>
      <w:r w:rsidRPr="00312558">
        <w:rPr>
          <w:rFonts w:ascii="Times New Roman" w:eastAsia="Times New Roman" w:hAnsi="Times New Roman"/>
          <w:sz w:val="14"/>
          <w:szCs w:val="14"/>
          <w:u w:val="single"/>
        </w:rPr>
        <w:t>_____________________________</w:t>
      </w:r>
      <w:r w:rsidRPr="00312558">
        <w:rPr>
          <w:rFonts w:ascii="Times New Roman" w:eastAsia="Times New Roman" w:hAnsi="Times New Roman"/>
          <w:sz w:val="14"/>
          <w:szCs w:val="14"/>
        </w:rPr>
        <w:t xml:space="preserve">, </w:t>
      </w:r>
    </w:p>
    <w:p w14:paraId="6354CAC8"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sz w:val="14"/>
          <w:szCs w:val="14"/>
        </w:rPr>
        <w:t xml:space="preserve">COD NUMERIC PERSONAL: </w:t>
      </w:r>
    </w:p>
    <w:tbl>
      <w:tblPr>
        <w:tblW w:w="4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7"/>
        <w:gridCol w:w="308"/>
      </w:tblGrid>
      <w:tr w:rsidR="00F01E9A" w:rsidRPr="00312558" w14:paraId="45EA4318" w14:textId="77777777" w:rsidTr="00EA5421">
        <w:trPr>
          <w:trHeight w:val="273"/>
          <w:jc w:val="center"/>
        </w:trPr>
        <w:tc>
          <w:tcPr>
            <w:tcW w:w="307" w:type="dxa"/>
          </w:tcPr>
          <w:p w14:paraId="46F44BF3"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2512755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02BFF5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2F0898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20D995E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657A04B"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AAD48F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4D619C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04A6E71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1FC3F5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5179CB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E4E33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8ED85A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B2E2FB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471CDCF7" w14:textId="77777777" w:rsidR="00F01E9A" w:rsidRPr="00312558" w:rsidRDefault="00F01E9A" w:rsidP="00F01E9A">
      <w:pPr>
        <w:spacing w:after="0" w:line="240" w:lineRule="auto"/>
        <w:ind w:right="-2" w:firstLine="567"/>
        <w:jc w:val="both"/>
        <w:rPr>
          <w:rFonts w:ascii="Times New Roman" w:eastAsia="Times New Roman" w:hAnsi="Times New Roman"/>
          <w:sz w:val="14"/>
          <w:szCs w:val="14"/>
        </w:rPr>
      </w:pPr>
    </w:p>
    <w:p w14:paraId="3955C320" w14:textId="0DCE88B6"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cu domiciliul în _______________________________, sector___________, strada____________________ nr. ____, bloc______, sc.____, ap.____, TELEFON:_____________________, posesor al B.I./carte de identitate seria_______, nr.__________, eliberat de Poliţia _____________________, la data de _________, vă rog să-mi aprobaţi încadrarea cu</w:t>
      </w:r>
      <w:r w:rsidRPr="00312558">
        <w:rPr>
          <w:rFonts w:ascii="Times New Roman" w:eastAsia="Times New Roman" w:hAnsi="Times New Roman"/>
          <w:b/>
          <w:sz w:val="14"/>
          <w:szCs w:val="14"/>
        </w:rPr>
        <w:t xml:space="preserve"> CONTRACT INDIVIDUAL DE MUNCĂ PE PERIOADĂ DETERMINATĂ</w:t>
      </w:r>
      <w:r w:rsidRPr="00312558">
        <w:rPr>
          <w:rFonts w:ascii="Times New Roman" w:eastAsia="Times New Roman" w:hAnsi="Times New Roman"/>
          <w:sz w:val="14"/>
          <w:szCs w:val="14"/>
        </w:rPr>
        <w:t xml:space="preserve"> în anul şcolar 202</w:t>
      </w:r>
      <w:r w:rsidR="00742067" w:rsidRPr="00312558">
        <w:rPr>
          <w:rFonts w:ascii="Times New Roman" w:eastAsia="Times New Roman" w:hAnsi="Times New Roman"/>
          <w:sz w:val="14"/>
          <w:szCs w:val="14"/>
        </w:rPr>
        <w:t>6</w:t>
      </w:r>
      <w:r w:rsidRPr="00312558">
        <w:rPr>
          <w:rFonts w:ascii="Times New Roman" w:eastAsia="Times New Roman" w:hAnsi="Times New Roman"/>
          <w:sz w:val="14"/>
          <w:szCs w:val="14"/>
        </w:rPr>
        <w:t>-202</w:t>
      </w:r>
      <w:r w:rsidR="00742067" w:rsidRPr="00312558">
        <w:rPr>
          <w:rFonts w:ascii="Times New Roman" w:eastAsia="Times New Roman" w:hAnsi="Times New Roman"/>
          <w:sz w:val="14"/>
          <w:szCs w:val="14"/>
        </w:rPr>
        <w:t>7</w:t>
      </w:r>
      <w:r w:rsidRPr="00312558">
        <w:rPr>
          <w:rFonts w:ascii="Times New Roman" w:eastAsia="Times New Roman" w:hAnsi="Times New Roman"/>
          <w:sz w:val="14"/>
          <w:szCs w:val="14"/>
        </w:rPr>
        <w:t xml:space="preserve">, pe/ la un post/ catedră de ____________________________________________________________________________________ ____________________________________________________ de la o unitate de învăţământ din judeţ/ municipiul Bucureşti, în baza rezultatelor obţinute la concursul naţional pentru ocuparea posturilor didactice/ catedrelor vacante/ rezervate în învăţământul preuniversitar din </w:t>
      </w:r>
      <w:bookmarkStart w:id="0" w:name="_Hlk212045312"/>
      <w:r w:rsidRPr="00312558">
        <w:rPr>
          <w:rFonts w:ascii="Times New Roman" w:eastAsia="Times New Roman" w:hAnsi="Times New Roman"/>
          <w:sz w:val="14"/>
          <w:szCs w:val="14"/>
        </w:rPr>
        <w:t>2025, 2024 sau 2023</w:t>
      </w:r>
      <w:bookmarkEnd w:id="0"/>
      <w:r w:rsidRPr="00312558">
        <w:rPr>
          <w:rFonts w:ascii="Times New Roman" w:eastAsia="Times New Roman" w:hAnsi="Times New Roman"/>
          <w:sz w:val="14"/>
          <w:szCs w:val="14"/>
        </w:rPr>
        <w:t>.</w:t>
      </w:r>
    </w:p>
    <w:p w14:paraId="2A2B82D6" w14:textId="77777777" w:rsidR="00F01E9A" w:rsidRPr="00312558" w:rsidRDefault="00F01E9A" w:rsidP="00F01E9A">
      <w:pPr>
        <w:pStyle w:val="ListParagraph"/>
        <w:keepNext/>
        <w:numPr>
          <w:ilvl w:val="0"/>
          <w:numId w:val="147"/>
        </w:numPr>
        <w:pBdr>
          <w:top w:val="nil"/>
          <w:left w:val="nil"/>
          <w:bottom w:val="nil"/>
          <w:right w:val="nil"/>
          <w:between w:val="nil"/>
        </w:pBdr>
        <w:tabs>
          <w:tab w:val="left" w:pos="284"/>
        </w:tabs>
        <w:ind w:left="0" w:right="-2" w:firstLine="0"/>
        <w:rPr>
          <w:sz w:val="14"/>
          <w:szCs w:val="14"/>
        </w:rPr>
      </w:pPr>
      <w:r w:rsidRPr="00312558">
        <w:rPr>
          <w:sz w:val="14"/>
          <w:szCs w:val="14"/>
        </w:rPr>
        <w:t>Rezultate obţinute la concursurile de titularizare din 2025, 2024 sau 2023:</w:t>
      </w:r>
    </w:p>
    <w:p w14:paraId="624707E8"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bookmarkStart w:id="1" w:name="_Hlk212045097"/>
      <w:r w:rsidRPr="00312558">
        <w:rPr>
          <w:rFonts w:ascii="Times New Roman" w:eastAsia="Times New Roman" w:hAnsi="Times New Roman"/>
          <w:b/>
          <w:sz w:val="16"/>
          <w:szCs w:val="16"/>
        </w:rPr>
        <w:t xml:space="preserve">Concurs de titularizare 2023:   </w:t>
      </w:r>
      <w:r w:rsidRPr="00312558">
        <w:rPr>
          <w:rFonts w:ascii="Times New Roman" w:eastAsia="Times New Roman" w:hAnsi="Times New Roman"/>
          <w:b/>
          <w:sz w:val="16"/>
          <w:szCs w:val="16"/>
        </w:rPr>
        <w:tab/>
        <w:t xml:space="preserve">  </w:t>
      </w:r>
    </w:p>
    <w:p w14:paraId="5A074A0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2023:__________________________________________________________________________________________</w:t>
      </w:r>
    </w:p>
    <w:p w14:paraId="64AF432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32B04F3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2023: ______________________________________      </w:t>
      </w:r>
      <w:r w:rsidRPr="00312558">
        <w:rPr>
          <w:rFonts w:ascii="Times New Roman" w:eastAsia="Times New Roman" w:hAnsi="Times New Roman"/>
          <w:sz w:val="14"/>
          <w:szCs w:val="14"/>
        </w:rPr>
        <w:tab/>
      </w:r>
    </w:p>
    <w:p w14:paraId="30DBCA39"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2023: __________________________________________________________________________</w:t>
      </w:r>
    </w:p>
    <w:p w14:paraId="7AE9ACFE"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2023: ________________________</w:t>
      </w:r>
    </w:p>
    <w:p w14:paraId="719E86A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2023: _____________________________________________________________________</w:t>
      </w:r>
    </w:p>
    <w:p w14:paraId="699FC02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2023: ____________________________</w:t>
      </w:r>
    </w:p>
    <w:p w14:paraId="309B8723"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2023: ________________________</w:t>
      </w:r>
    </w:p>
    <w:p w14:paraId="599C23E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2023: ____________________________</w:t>
      </w:r>
    </w:p>
    <w:bookmarkEnd w:id="1"/>
    <w:p w14:paraId="561B2F9C"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b/>
          <w:sz w:val="16"/>
          <w:szCs w:val="16"/>
        </w:rPr>
        <w:tab/>
        <w:t xml:space="preserve">  </w:t>
      </w:r>
    </w:p>
    <w:p w14:paraId="6BFE5ED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2024:__________________________________________________________________________________________</w:t>
      </w:r>
    </w:p>
    <w:p w14:paraId="18886E6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44FFAC8C"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1F8B55D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2024: ______________________________________      </w:t>
      </w:r>
      <w:r w:rsidRPr="00312558">
        <w:rPr>
          <w:rFonts w:ascii="Times New Roman" w:eastAsia="Times New Roman" w:hAnsi="Times New Roman"/>
          <w:sz w:val="14"/>
          <w:szCs w:val="14"/>
        </w:rPr>
        <w:tab/>
      </w:r>
    </w:p>
    <w:p w14:paraId="3F6A0BC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2024:____________________               </w:t>
      </w:r>
      <w:r w:rsidRPr="00312558">
        <w:rPr>
          <w:rFonts w:ascii="Times New Roman" w:eastAsia="Times New Roman" w:hAnsi="Times New Roman"/>
          <w:sz w:val="14"/>
          <w:szCs w:val="14"/>
        </w:rPr>
        <w:tab/>
      </w:r>
    </w:p>
    <w:p w14:paraId="62529ADF"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2024:_____________________________________________________________________________________</w:t>
      </w:r>
    </w:p>
    <w:p w14:paraId="160C451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2024: ______________________________</w:t>
      </w:r>
    </w:p>
    <w:p w14:paraId="6FC3424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2024: __________________________________________________________________________</w:t>
      </w:r>
    </w:p>
    <w:p w14:paraId="30D3274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2024: ________________________</w:t>
      </w:r>
    </w:p>
    <w:p w14:paraId="2F96247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2024: _____________________________________________________________________</w:t>
      </w:r>
    </w:p>
    <w:p w14:paraId="2E0184A8"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2024: ____________________________</w:t>
      </w:r>
    </w:p>
    <w:p w14:paraId="0B4AE6F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2024: ________________________</w:t>
      </w:r>
    </w:p>
    <w:p w14:paraId="538A7115"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2024: ____________________________</w:t>
      </w:r>
    </w:p>
    <w:p w14:paraId="0121220D" w14:textId="77777777" w:rsidR="00F01E9A" w:rsidRPr="00312558" w:rsidRDefault="00F01E9A" w:rsidP="00F01E9A">
      <w:pPr>
        <w:tabs>
          <w:tab w:val="left" w:pos="6840"/>
          <w:tab w:val="left" w:pos="9540"/>
        </w:tabs>
        <w:spacing w:after="0"/>
        <w:ind w:left="180" w:right="-2"/>
        <w:rPr>
          <w:rFonts w:ascii="Times New Roman" w:eastAsia="Times New Roman" w:hAnsi="Times New Roman"/>
          <w:b/>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b/>
          <w:sz w:val="16"/>
          <w:szCs w:val="16"/>
        </w:rPr>
        <w:tab/>
        <w:t xml:space="preserve">  </w:t>
      </w:r>
    </w:p>
    <w:p w14:paraId="6F24040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Disciplina de examen 2025:__________________________________________________________________________________________</w:t>
      </w:r>
    </w:p>
    <w:p w14:paraId="53BB0F9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Media de repart. cu inspecţie:  _____________________________. Media de repart. cu proba practică:____________________        </w:t>
      </w:r>
      <w:r w:rsidRPr="00312558">
        <w:rPr>
          <w:rFonts w:ascii="Times New Roman" w:eastAsia="Times New Roman" w:hAnsi="Times New Roman"/>
          <w:sz w:val="14"/>
          <w:szCs w:val="14"/>
        </w:rPr>
        <w:tab/>
      </w:r>
    </w:p>
    <w:p w14:paraId="4A527FF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Media de repart. cu proba intensiv/bilingv: _________________________</w:t>
      </w:r>
    </w:p>
    <w:p w14:paraId="5A039AE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Nota la ex. scris din 2025: ______________________________________      </w:t>
      </w:r>
      <w:r w:rsidRPr="00312558">
        <w:rPr>
          <w:rFonts w:ascii="Times New Roman" w:eastAsia="Times New Roman" w:hAnsi="Times New Roman"/>
          <w:sz w:val="14"/>
          <w:szCs w:val="14"/>
        </w:rPr>
        <w:tab/>
      </w:r>
    </w:p>
    <w:p w14:paraId="575A023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 xml:space="preserve">Rezultatul la inspecţie specială la clasă din 2025:____________________               </w:t>
      </w:r>
      <w:r w:rsidRPr="00312558">
        <w:rPr>
          <w:rFonts w:ascii="Times New Roman" w:eastAsia="Times New Roman" w:hAnsi="Times New Roman"/>
          <w:sz w:val="14"/>
          <w:szCs w:val="14"/>
        </w:rPr>
        <w:tab/>
      </w:r>
    </w:p>
    <w:p w14:paraId="33137BE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practică din 2025:_____________________________________________________________________________________</w:t>
      </w:r>
    </w:p>
    <w:p w14:paraId="0D842B4D"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practice din 2025: ______________________________</w:t>
      </w:r>
    </w:p>
    <w:p w14:paraId="227DE42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limbă intensiv-bilingv din 2025: __________________________________________________________________________</w:t>
      </w:r>
    </w:p>
    <w:p w14:paraId="52A70C21"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intensiv-bilingv din 2025: ________________________</w:t>
      </w:r>
    </w:p>
    <w:p w14:paraId="6D8924E7"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1 din 2025: _____________________________________________________________________</w:t>
      </w:r>
    </w:p>
    <w:p w14:paraId="4159A6B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1 din 2025: ____________________________</w:t>
      </w:r>
    </w:p>
    <w:p w14:paraId="275E34AB"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Proba orală la limba de predare 2 din 2025: ________________________</w:t>
      </w:r>
    </w:p>
    <w:p w14:paraId="64174AB4"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r w:rsidRPr="00312558">
        <w:rPr>
          <w:rFonts w:ascii="Times New Roman" w:eastAsia="Times New Roman" w:hAnsi="Times New Roman"/>
          <w:sz w:val="14"/>
          <w:szCs w:val="14"/>
        </w:rPr>
        <w:t>Rezultatul probei de limbă 2 din 2025: ____________________________</w:t>
      </w:r>
    </w:p>
    <w:p w14:paraId="6C99B946" w14:textId="77777777" w:rsidR="00F01E9A" w:rsidRPr="00312558" w:rsidRDefault="00F01E9A" w:rsidP="00F01E9A">
      <w:pPr>
        <w:tabs>
          <w:tab w:val="left" w:pos="6840"/>
          <w:tab w:val="left" w:pos="9540"/>
        </w:tabs>
        <w:spacing w:after="0"/>
        <w:ind w:left="180" w:right="-2"/>
        <w:rPr>
          <w:rFonts w:ascii="Times New Roman" w:eastAsia="Times New Roman" w:hAnsi="Times New Roman"/>
          <w:sz w:val="14"/>
          <w:szCs w:val="14"/>
        </w:rPr>
      </w:pPr>
    </w:p>
    <w:p w14:paraId="6065A31F"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2) Studii finalizate cu examen de absolvire/ licenţă/ bacalaureat:</w:t>
      </w:r>
    </w:p>
    <w:p w14:paraId="362FBD4B" w14:textId="77777777" w:rsidR="00F01E9A" w:rsidRPr="00312558" w:rsidRDefault="00F01E9A" w:rsidP="00F01E9A">
      <w:pPr>
        <w:pStyle w:val="ListParagraph"/>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 _________________________________________________________ cu durata studiilor de _____ ani (zi, seral, f.f., f.r., id.)  promoţia ______ cu specialitatea/ specializările _____________________________________________________________________________________________________________________________________________, cu media la examenul de stat (licenţă)/ absolvire ____________________________________, media de departajare (**) _______________________; </w:t>
      </w:r>
    </w:p>
    <w:p w14:paraId="607DC8B3" w14:textId="77777777" w:rsidR="00F01E9A" w:rsidRPr="00312558" w:rsidRDefault="00F01E9A" w:rsidP="00F01E9A">
      <w:pPr>
        <w:pStyle w:val="ListParagraph"/>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____________________________________________________________________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 ____________________________________________________________, cu durata studiilor de _____ ani (zi, seral, f.f., f.r., id.)  promoţia ______ cu specialitatea/ specializările _____________________________________________________________________________________________________________________________________________, cu media la examenul de stat (licenţă)/ absolvire ____________________________________, media de departajare (**) _______________________; </w:t>
      </w:r>
    </w:p>
    <w:p w14:paraId="54896ECA" w14:textId="77777777" w:rsidR="00F01E9A" w:rsidRPr="00312558" w:rsidRDefault="00F01E9A" w:rsidP="00F01E9A">
      <w:pPr>
        <w:pStyle w:val="ListParagraph"/>
        <w:numPr>
          <w:ilvl w:val="0"/>
          <w:numId w:val="148"/>
        </w:numPr>
        <w:ind w:left="576" w:hanging="288"/>
        <w:jc w:val="both"/>
        <w:rPr>
          <w:sz w:val="14"/>
          <w:szCs w:val="14"/>
        </w:rPr>
      </w:pPr>
      <w:r w:rsidRPr="00312558">
        <w:rPr>
          <w:sz w:val="14"/>
          <w:szCs w:val="14"/>
        </w:rPr>
        <w:t xml:space="preserve">Univ., Institutul, Academia, I.P. 3 ani, Colegiul, Şc. postliceală, Şc. de maiştri, Lic. Ped. etc. _____________________________________________________________________ _____________________________________________________________________________________________________________________________________________, Facultatea __________________________________________________________________________________________________________________ nivelul studiilor (medii, postliceale, universitare de scurtă durată, ciclul I de studii universitare de licenţă, universitare de lungă durată, ciclul II de studii universitare de masterat) ____________________________________________________________, cu durata studiilor de _____ ani (zi, seral, f.f., f.r., id.)  promoţia ______ cu specialitatea/ specializările _____________________________________________________________________________________________________________________________________________, cu media la examenul de stat (licenţă)/ absolvire ____________________________________, media de departajare (**) _______________________; </w:t>
      </w:r>
    </w:p>
    <w:p w14:paraId="376C2D93"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14:paraId="4C1D3359" w14:textId="77777777" w:rsidR="00F01E9A" w:rsidRPr="00312558" w:rsidRDefault="00F01E9A" w:rsidP="00F01E9A">
      <w:pPr>
        <w:pStyle w:val="ListParagraph"/>
        <w:numPr>
          <w:ilvl w:val="0"/>
          <w:numId w:val="149"/>
        </w:numPr>
        <w:tabs>
          <w:tab w:val="left" w:pos="142"/>
          <w:tab w:val="left" w:pos="284"/>
        </w:tabs>
        <w:ind w:left="576" w:hanging="288"/>
        <w:jc w:val="both"/>
        <w:rPr>
          <w:sz w:val="14"/>
          <w:szCs w:val="14"/>
        </w:rPr>
      </w:pPr>
      <w:r w:rsidRPr="00312558">
        <w:rPr>
          <w:sz w:val="14"/>
          <w:szCs w:val="14"/>
        </w:rPr>
        <w:lastRenderedPageBreak/>
        <w:t>Instituţia (Univ., Institutul, Academia) __________________________________________________________________________________________________________, ________________________________________________________________________________________________________________________________, cu specializarea ___________________________________________________________________________________________________________________, cu durata studiilor de _____ ani, promoţia _______ (zi, seral, f.f., f.r., id.), media de absolvire _______, media de departajare(**) _____________;</w:t>
      </w:r>
    </w:p>
    <w:p w14:paraId="1747BA19" w14:textId="77777777" w:rsidR="00F01E9A" w:rsidRPr="00312558" w:rsidRDefault="00F01E9A" w:rsidP="00F01E9A">
      <w:pPr>
        <w:pStyle w:val="ListParagraph"/>
        <w:numPr>
          <w:ilvl w:val="0"/>
          <w:numId w:val="149"/>
        </w:numPr>
        <w:tabs>
          <w:tab w:val="left" w:pos="142"/>
          <w:tab w:val="left" w:pos="284"/>
          <w:tab w:val="left" w:pos="567"/>
        </w:tabs>
        <w:ind w:right="-2"/>
        <w:jc w:val="both"/>
        <w:rPr>
          <w:sz w:val="14"/>
          <w:szCs w:val="14"/>
        </w:rPr>
      </w:pPr>
      <w:r w:rsidRPr="00312558">
        <w:rPr>
          <w:sz w:val="14"/>
          <w:szCs w:val="14"/>
        </w:rPr>
        <w:t>Instituţia (Univ., Institutul, Academia) _____________________________________________________________________________________________________________, ______________________________________________________________________________________________________________________________, cu specializarea _________________________________________________________________________________________________________________, cu durata studiilor de _____ ani, promoţia _______ (zi, seral, f.f., f.r., id.), media de absolvire _______, media de departajare(**) _____________;</w:t>
      </w:r>
    </w:p>
    <w:p w14:paraId="35BAFF9D" w14:textId="77777777" w:rsidR="00F01E9A" w:rsidRPr="00312558" w:rsidRDefault="00F01E9A" w:rsidP="00F01E9A">
      <w:pPr>
        <w:pStyle w:val="ListParagraph"/>
        <w:numPr>
          <w:ilvl w:val="0"/>
          <w:numId w:val="149"/>
        </w:numPr>
        <w:tabs>
          <w:tab w:val="left" w:pos="142"/>
          <w:tab w:val="left" w:pos="284"/>
          <w:tab w:val="left" w:pos="567"/>
        </w:tabs>
        <w:ind w:right="-2"/>
        <w:jc w:val="both"/>
        <w:rPr>
          <w:sz w:val="14"/>
          <w:szCs w:val="14"/>
        </w:rPr>
      </w:pPr>
      <w:r w:rsidRPr="00312558">
        <w:rPr>
          <w:sz w:val="14"/>
          <w:szCs w:val="14"/>
        </w:rPr>
        <w:t>Instituţia (Univ., Institutul, Academia) ______________________________________________________________________________________________________________, ______________________________________________________________________________________________________________________________, cu specializarea ______________________________________________________________________________________________________________, cu durata studiilor de _____ ani, promoţia _______(zi, seral, f.f., f.r., id.), media de absolvire _______, media de departajare(**) _____________.</w:t>
      </w:r>
    </w:p>
    <w:p w14:paraId="61ECFC28"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4) După absolvirea cu diplomă de licenţă a ciclului I de studii universitare de licenţă am absolvit studii postuniversitare de specializare sau programe de conversie profesională, după cum urmează:</w:t>
      </w:r>
    </w:p>
    <w:p w14:paraId="5B92675E" w14:textId="77777777" w:rsidR="00F01E9A" w:rsidRPr="00312558" w:rsidRDefault="00F01E9A" w:rsidP="00F01E9A">
      <w:pPr>
        <w:pStyle w:val="ListParagraph"/>
        <w:numPr>
          <w:ilvl w:val="0"/>
          <w:numId w:val="150"/>
        </w:numPr>
        <w:ind w:right="-2"/>
        <w:jc w:val="both"/>
        <w:rPr>
          <w:sz w:val="14"/>
          <w:szCs w:val="14"/>
        </w:rPr>
      </w:pPr>
      <w:r w:rsidRPr="00312558">
        <w:rPr>
          <w:sz w:val="14"/>
          <w:szCs w:val="14"/>
        </w:rPr>
        <w:t>Instituţia (Univ., Institutul, Academia) ____________________________________________________________________________________________________________ ________________________________________________________________________________________________________________________________________, cu specializarea ______________________________________________________________________________________________________________________________, cu durata studiilor de _____ ani, promoţia _______, media de absolvire _______, media de departajare _____________ ;</w:t>
      </w:r>
    </w:p>
    <w:p w14:paraId="1A945D03" w14:textId="77777777" w:rsidR="00F01E9A" w:rsidRPr="00312558" w:rsidRDefault="00F01E9A" w:rsidP="00F01E9A">
      <w:pPr>
        <w:pStyle w:val="ListParagraph"/>
        <w:numPr>
          <w:ilvl w:val="0"/>
          <w:numId w:val="150"/>
        </w:numPr>
        <w:ind w:right="-2"/>
        <w:jc w:val="both"/>
        <w:rPr>
          <w:sz w:val="14"/>
          <w:szCs w:val="14"/>
        </w:rPr>
      </w:pPr>
      <w:r w:rsidRPr="00312558">
        <w:rPr>
          <w:sz w:val="14"/>
          <w:szCs w:val="14"/>
        </w:rPr>
        <w:t>Instituţia (Univ., Institutul, Academia) ____________________________________________________________________________________________________________ ________________________________________________________________________________________________________________________________________, cu specializarea  ________________________________________________________________________________________________________________________________, cu durata studiilor de _____ ani, promoţia _______, media de absolvire _______, media de departajare _____________ .</w:t>
      </w:r>
    </w:p>
    <w:p w14:paraId="48C10A17"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p>
    <w:p w14:paraId="30ACF191"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5) Am obţinut </w:t>
      </w:r>
      <w:r w:rsidRPr="00312558">
        <w:rPr>
          <w:rFonts w:ascii="Times New Roman" w:eastAsia="Times New Roman" w:hAnsi="Times New Roman"/>
          <w:b/>
          <w:i/>
          <w:sz w:val="14"/>
          <w:szCs w:val="14"/>
        </w:rPr>
        <w:t>definitivatul</w:t>
      </w:r>
      <w:r w:rsidRPr="00312558">
        <w:rPr>
          <w:rFonts w:ascii="Times New Roman" w:eastAsia="Times New Roman" w:hAnsi="Times New Roman"/>
          <w:sz w:val="14"/>
          <w:szCs w:val="14"/>
        </w:rPr>
        <w:t xml:space="preserve">  în anul ________,  cu media ________, </w:t>
      </w:r>
      <w:r w:rsidRPr="00312558">
        <w:rPr>
          <w:rFonts w:ascii="Times New Roman" w:eastAsia="Times New Roman" w:hAnsi="Times New Roman"/>
          <w:b/>
          <w:i/>
          <w:sz w:val="14"/>
          <w:szCs w:val="14"/>
        </w:rPr>
        <w:t>gradul II</w:t>
      </w:r>
      <w:r w:rsidRPr="00312558">
        <w:rPr>
          <w:rFonts w:ascii="Times New Roman" w:eastAsia="Times New Roman" w:hAnsi="Times New Roman"/>
          <w:sz w:val="14"/>
          <w:szCs w:val="14"/>
        </w:rPr>
        <w:t xml:space="preserve"> </w:t>
      </w:r>
      <w:r w:rsidRPr="00312558">
        <w:rPr>
          <w:rFonts w:ascii="Times New Roman" w:eastAsia="Times New Roman" w:hAnsi="Times New Roman"/>
          <w:b/>
          <w:i/>
          <w:sz w:val="14"/>
          <w:szCs w:val="14"/>
        </w:rPr>
        <w:t xml:space="preserve"> </w:t>
      </w:r>
      <w:r w:rsidRPr="00312558">
        <w:rPr>
          <w:rFonts w:ascii="Times New Roman" w:eastAsia="Times New Roman" w:hAnsi="Times New Roman"/>
          <w:sz w:val="14"/>
          <w:szCs w:val="14"/>
        </w:rPr>
        <w:t xml:space="preserve">în anul ________, cu media ________, </w:t>
      </w:r>
      <w:r w:rsidRPr="00312558">
        <w:rPr>
          <w:rFonts w:ascii="Times New Roman" w:eastAsia="Times New Roman" w:hAnsi="Times New Roman"/>
          <w:b/>
          <w:i/>
          <w:sz w:val="14"/>
          <w:szCs w:val="14"/>
        </w:rPr>
        <w:t xml:space="preserve">gradul I  </w:t>
      </w:r>
      <w:r w:rsidRPr="00312558">
        <w:rPr>
          <w:rFonts w:ascii="Times New Roman" w:eastAsia="Times New Roman" w:hAnsi="Times New Roman"/>
          <w:sz w:val="14"/>
          <w:szCs w:val="14"/>
        </w:rPr>
        <w:t xml:space="preserve">în anul __________, cu media _________,  </w:t>
      </w:r>
      <w:r w:rsidRPr="00312558">
        <w:rPr>
          <w:rFonts w:ascii="Times New Roman" w:eastAsia="Times New Roman" w:hAnsi="Times New Roman"/>
          <w:b/>
          <w:i/>
          <w:sz w:val="14"/>
          <w:szCs w:val="14"/>
        </w:rPr>
        <w:t xml:space="preserve">doctoratul  </w:t>
      </w:r>
      <w:r w:rsidRPr="00312558">
        <w:rPr>
          <w:rFonts w:ascii="Times New Roman" w:eastAsia="Times New Roman" w:hAnsi="Times New Roman"/>
          <w:sz w:val="14"/>
          <w:szCs w:val="14"/>
        </w:rPr>
        <w:t>în anul _________, la specialitatea ________________________________________________.</w:t>
      </w:r>
    </w:p>
    <w:p w14:paraId="75BC2003"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p>
    <w:p w14:paraId="4D251936" w14:textId="77777777" w:rsidR="00F01E9A" w:rsidRPr="00312558" w:rsidRDefault="00F01E9A" w:rsidP="00F01E9A">
      <w:pPr>
        <w:spacing w:after="0"/>
        <w:ind w:right="-2"/>
        <w:rPr>
          <w:rFonts w:ascii="Times New Roman" w:eastAsia="Times New Roman" w:hAnsi="Times New Roman"/>
          <w:sz w:val="14"/>
          <w:szCs w:val="14"/>
        </w:rPr>
      </w:pPr>
      <w:r w:rsidRPr="00312558">
        <w:rPr>
          <w:rFonts w:ascii="Times New Roman" w:eastAsia="Times New Roman" w:hAnsi="Times New Roman"/>
          <w:sz w:val="14"/>
          <w:szCs w:val="14"/>
        </w:rPr>
        <w:t>6) La data de 1 septembrie 2025 am avut _________ ani întregi vechime efectivă la catedră (inclusiv perioada rezervării catedrei).</w:t>
      </w:r>
    </w:p>
    <w:p w14:paraId="23450BDA"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7) Am întrerupt activitatea în învăţământ pentru motivul _____________________________, cu (fără) acordul </w:t>
      </w:r>
      <w:r w:rsidRPr="00312558">
        <w:rPr>
          <w:rFonts w:ascii="Times New Roman" w:eastAsia="Times New Roman" w:hAnsi="Times New Roman"/>
          <w:sz w:val="16"/>
          <w:szCs w:val="16"/>
        </w:rPr>
        <w:t xml:space="preserve">inspectoratului şcolar </w:t>
      </w:r>
      <w:r w:rsidRPr="00312558">
        <w:rPr>
          <w:rFonts w:ascii="Times New Roman" w:eastAsia="Times New Roman" w:hAnsi="Times New Roman"/>
          <w:sz w:val="14"/>
          <w:szCs w:val="14"/>
        </w:rPr>
        <w:t>_____________________, prin decizia nr. ____________, conform art. ___________ din Codul Muncii.</w:t>
      </w:r>
    </w:p>
    <w:p w14:paraId="2AE47EDE"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8)</w:t>
      </w:r>
      <w:r w:rsidRPr="00312558">
        <w:rPr>
          <w:rFonts w:ascii="Times New Roman" w:eastAsia="Times New Roman" w:hAnsi="Times New Roman"/>
          <w:b/>
          <w:sz w:val="14"/>
          <w:szCs w:val="14"/>
        </w:rPr>
        <w:t xml:space="preserve"> </w:t>
      </w:r>
      <w:r w:rsidRPr="00312558">
        <w:rPr>
          <w:rFonts w:ascii="Times New Roman" w:eastAsia="Times New Roman" w:hAnsi="Times New Roman"/>
          <w:sz w:val="14"/>
          <w:szCs w:val="14"/>
        </w:rPr>
        <w:t xml:space="preserve">Sunt/nu sunt unic întreţinător de familie.  Am ______ copii în întreţinere. Soţul/ soţia este/ nu este angajat(ă) în muncă. </w:t>
      </w:r>
    </w:p>
    <w:p w14:paraId="1AE3C7DE" w14:textId="77777777" w:rsidR="00F01E9A" w:rsidRPr="00312558" w:rsidRDefault="00F01E9A" w:rsidP="00F01E9A">
      <w:pPr>
        <w:tabs>
          <w:tab w:val="left" w:pos="36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 xml:space="preserve">9) Prezint avizul/ adeverinţa medical(ă) nr. _______________, din data ____________, emis de un medic sau cabinet de medicină a muncii _______________________________, din care rezultă că sunt </w:t>
      </w:r>
      <w:r w:rsidRPr="00312558">
        <w:rPr>
          <w:rFonts w:ascii="Times New Roman" w:eastAsia="Times New Roman" w:hAnsi="Times New Roman"/>
          <w:b/>
          <w:sz w:val="14"/>
          <w:szCs w:val="14"/>
        </w:rPr>
        <w:t>apt(ă) pentru a preda în învăţământ</w:t>
      </w:r>
      <w:r w:rsidRPr="00312558">
        <w:rPr>
          <w:rFonts w:ascii="Times New Roman" w:eastAsia="Times New Roman" w:hAnsi="Times New Roman"/>
          <w:sz w:val="14"/>
          <w:szCs w:val="14"/>
        </w:rPr>
        <w:t xml:space="preserve"> şi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2F77527C" w14:textId="77777777" w:rsidR="00F01E9A" w:rsidRPr="00312558" w:rsidRDefault="00F01E9A" w:rsidP="00F01E9A">
      <w:pPr>
        <w:tabs>
          <w:tab w:val="left" w:pos="720"/>
        </w:tabs>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10) Declar pe propria răspundere că în perioada în care sunt angajat nu voi primi ajutor de şomaj.</w:t>
      </w:r>
    </w:p>
    <w:p w14:paraId="0FA439CA" w14:textId="77777777"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sz w:val="14"/>
          <w:szCs w:val="14"/>
        </w:rPr>
        <w:t>11) Cunosc faptul că repartizarea pe posturi se face în şedinţă publică, iar în cazul neparticipării mele la datele fixate de inspectoratul şcolar</w:t>
      </w:r>
      <w:r w:rsidRPr="00312558">
        <w:rPr>
          <w:rFonts w:ascii="Times New Roman" w:eastAsia="Times New Roman" w:hAnsi="Times New Roman"/>
          <w:sz w:val="16"/>
          <w:szCs w:val="16"/>
        </w:rPr>
        <w:t xml:space="preserve"> </w:t>
      </w:r>
      <w:r w:rsidRPr="00312558">
        <w:rPr>
          <w:rFonts w:ascii="Times New Roman" w:eastAsia="Times New Roman" w:hAnsi="Times New Roman"/>
          <w:sz w:val="14"/>
          <w:szCs w:val="14"/>
        </w:rPr>
        <w:t>nu voi avea obiecţii.</w:t>
      </w:r>
    </w:p>
    <w:p w14:paraId="2A49AC96" w14:textId="77777777" w:rsidR="00F01E9A" w:rsidRPr="00312558" w:rsidRDefault="00F01E9A" w:rsidP="00F01E9A">
      <w:pPr>
        <w:spacing w:after="0" w:line="240" w:lineRule="auto"/>
        <w:ind w:right="-2"/>
        <w:jc w:val="both"/>
        <w:rPr>
          <w:rFonts w:ascii="Times New Roman" w:eastAsia="Times New Roman" w:hAnsi="Times New Roman"/>
          <w:b/>
          <w:sz w:val="14"/>
          <w:szCs w:val="14"/>
        </w:rPr>
      </w:pPr>
      <w:r w:rsidRPr="00312558">
        <w:rPr>
          <w:rFonts w:ascii="Times New Roman" w:eastAsia="Times New Roman" w:hAnsi="Times New Roman"/>
          <w:sz w:val="14"/>
          <w:szCs w:val="14"/>
        </w:rPr>
        <w:t>12) Declar pe propria răspundere că ulterior obținerii rezultatelor precizate mai sus nu am participat sau nu am obținut note sub 5,00 (cinci) la concursul naţional pentru ocuparea posturilor didactice/catedrelor din învățământul preuniversitar.</w:t>
      </w:r>
      <w:r w:rsidRPr="00312558">
        <w:rPr>
          <w:rFonts w:ascii="Times New Roman" w:eastAsia="Times New Roman" w:hAnsi="Times New Roman"/>
          <w:b/>
          <w:sz w:val="14"/>
          <w:szCs w:val="14"/>
        </w:rPr>
        <w:t xml:space="preserve"> </w:t>
      </w:r>
    </w:p>
    <w:p w14:paraId="676EC4CA" w14:textId="77777777" w:rsidR="00F01E9A" w:rsidRPr="00312558" w:rsidRDefault="00F01E9A" w:rsidP="00F01E9A">
      <w:pPr>
        <w:spacing w:after="0" w:line="240" w:lineRule="auto"/>
        <w:ind w:right="-2"/>
        <w:jc w:val="both"/>
        <w:rPr>
          <w:rFonts w:ascii="Times New Roman" w:eastAsia="Times New Roman" w:hAnsi="Times New Roman"/>
          <w:sz w:val="10"/>
          <w:szCs w:val="10"/>
        </w:rPr>
      </w:pPr>
    </w:p>
    <w:p w14:paraId="1F807278"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i/>
          <w:sz w:val="14"/>
          <w:szCs w:val="14"/>
        </w:rPr>
        <w:t>(**) Media de departajare este media aritmetică cu patru zecimale, calculată prin trunchiere, conform anexei nr. 15 la Metodologie.</w:t>
      </w:r>
    </w:p>
    <w:p w14:paraId="1DB42D7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p>
    <w:p w14:paraId="24407609" w14:textId="77777777" w:rsidR="00F01E9A" w:rsidRPr="00312558" w:rsidRDefault="00F01E9A" w:rsidP="00F01E9A">
      <w:pPr>
        <w:spacing w:after="0" w:line="240" w:lineRule="auto"/>
        <w:ind w:right="-2" w:firstLine="567"/>
        <w:jc w:val="both"/>
        <w:rPr>
          <w:rFonts w:ascii="Times New Roman" w:eastAsia="Times New Roman" w:hAnsi="Times New Roman"/>
          <w:b/>
          <w:sz w:val="14"/>
          <w:szCs w:val="14"/>
        </w:rPr>
      </w:pPr>
      <w:r w:rsidRPr="00312558">
        <w:rPr>
          <w:rFonts w:ascii="Times New Roman" w:eastAsia="Times New Roman" w:hAnsi="Times New Roman"/>
          <w:b/>
          <w:sz w:val="14"/>
          <w:szCs w:val="14"/>
        </w:rPr>
        <w:t>RĂSPUND de exactitatea datelor înscrise în această cerere şi declar că voi suporta consecinţele dacă am comunicat date eronate.</w:t>
      </w:r>
    </w:p>
    <w:p w14:paraId="57FD0844" w14:textId="77777777" w:rsidR="00F01E9A" w:rsidRPr="00312558" w:rsidRDefault="00F01E9A" w:rsidP="00F01E9A">
      <w:pPr>
        <w:spacing w:after="0" w:line="240" w:lineRule="auto"/>
        <w:ind w:right="-2" w:firstLine="720"/>
        <w:rPr>
          <w:rFonts w:ascii="Times New Roman" w:eastAsia="Times New Roman" w:hAnsi="Times New Roman"/>
          <w:sz w:val="10"/>
          <w:szCs w:val="10"/>
        </w:rPr>
      </w:pPr>
    </w:p>
    <w:p w14:paraId="2133001B" w14:textId="77777777" w:rsidR="00F01E9A" w:rsidRPr="00312558" w:rsidRDefault="00F01E9A" w:rsidP="00F01E9A">
      <w:pPr>
        <w:spacing w:after="0" w:line="240" w:lineRule="auto"/>
        <w:ind w:right="-2" w:firstLine="720"/>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Semnătura____________</w:t>
      </w:r>
    </w:p>
    <w:p w14:paraId="28637939" w14:textId="77777777" w:rsidR="00F01E9A" w:rsidRPr="00312558" w:rsidRDefault="00F01E9A" w:rsidP="00F01E9A">
      <w:pPr>
        <w:spacing w:after="0" w:line="240" w:lineRule="auto"/>
        <w:ind w:right="-2" w:firstLine="567"/>
        <w:rPr>
          <w:rFonts w:ascii="Times New Roman" w:eastAsia="Times New Roman" w:hAnsi="Times New Roman"/>
          <w:sz w:val="10"/>
          <w:szCs w:val="10"/>
        </w:rPr>
      </w:pPr>
    </w:p>
    <w:p w14:paraId="0B2E4505"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b/>
          <w:sz w:val="14"/>
          <w:szCs w:val="14"/>
        </w:rPr>
        <w:t>ANEXEZ, ÎN URMĂTOAREA ORDINE,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2025 - 2026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w:t>
      </w:r>
    </w:p>
    <w:p w14:paraId="091A84F8"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a actului de identitate (B.I./ C.I.) din care să rezulte domiciliul şi de pe actele doveditoare privind schimbarea numelui, dacă este cazul;</w:t>
      </w:r>
    </w:p>
    <w:p w14:paraId="596BE1C1"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copii de pe actele de studii, foaia matricolă şi certificat profesional (ultimul pentru absolvenţii liceului pedagogic);</w:t>
      </w:r>
    </w:p>
    <w:p w14:paraId="1AC083C7"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a certificatelor de obţinere a definitivatului şi a tuturor gradelor didactice obţinute (dacă este cazul);</w:t>
      </w:r>
    </w:p>
    <w:p w14:paraId="668C3AE3"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copii de pe atestate (învățământ special etc.)/ avize (culte etc.) - dacă este cazul;</w:t>
      </w:r>
    </w:p>
    <w:p w14:paraId="2CBC0F40"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copie după adeverinţa care atestă nota/ media obţinută la concursurile naţionale, sesiunile 2023, 2024, 2025 (pentru candidaţii care au susţinut probele concursului în alte judeţe, dacă e cazul);</w:t>
      </w:r>
    </w:p>
    <w:p w14:paraId="45A1DC99"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adeverinţa de vechime efectivă la catedră (inclusiv perioada rezervării catedrei), în original;</w:t>
      </w:r>
    </w:p>
    <w:p w14:paraId="6D98A4F5" w14:textId="55A01D3E"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rPr>
          <w:sz w:val="14"/>
          <w:szCs w:val="14"/>
        </w:rPr>
      </w:pPr>
      <w:r w:rsidRPr="00312558">
        <w:rPr>
          <w:sz w:val="14"/>
          <w:szCs w:val="14"/>
        </w:rPr>
        <w:t>acordul Ministerului Educației</w:t>
      </w:r>
      <w:r w:rsidR="002E48A8" w:rsidRPr="00312558">
        <w:t xml:space="preserve"> </w:t>
      </w:r>
      <w:r w:rsidR="002E48A8" w:rsidRPr="00312558">
        <w:rPr>
          <w:sz w:val="14"/>
          <w:szCs w:val="14"/>
        </w:rPr>
        <w:t>şi Cercetării</w:t>
      </w:r>
      <w:r w:rsidRPr="00312558">
        <w:rPr>
          <w:sz w:val="14"/>
          <w:szCs w:val="14"/>
        </w:rPr>
        <w:t>, inspectoratului şcolar, întreprinderii de întrerupere a activităţii (dacă este cazul), în original;</w:t>
      </w:r>
    </w:p>
    <w:p w14:paraId="13FD40DE"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copia filei corespunzătoare din registrul general de evidenţă a salariaţilor sau copie de pe carnetul de muncă dacă a mai fost angajat(ă) anterior anului 2011 și ulterior nu a mai avut calitatea de angajat(ă);</w:t>
      </w:r>
    </w:p>
    <w:p w14:paraId="75AE53D8"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 xml:space="preserve">avizul/ adeverinţa medical(ă), emis(ă) de un medic sau cabinet de medicină a muncii, din care să rezulte că </w:t>
      </w:r>
      <w:r w:rsidRPr="00312558">
        <w:rPr>
          <w:b/>
          <w:sz w:val="14"/>
          <w:szCs w:val="14"/>
        </w:rPr>
        <w:t>sunt apt(ă) pentru a preda în învăţământ</w:t>
      </w:r>
      <w:r w:rsidRPr="00312558">
        <w:rPr>
          <w:sz w:val="14"/>
          <w:szCs w:val="14"/>
        </w:rPr>
        <w:t>;</w:t>
      </w:r>
    </w:p>
    <w:p w14:paraId="3BD38572"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14:paraId="3CB3498B"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rPr>
        <w:t>adeverință/ adeverinţe eliberată/ eliberate de unitatea/ unitățile de învăţământ la care am fost angajat(ă) privind sancţiunile disciplinare din ultimii 6 ani şcolari încheiaţi şi de pe parcursul anului școlar în curs;</w:t>
      </w:r>
    </w:p>
    <w:p w14:paraId="45193F40"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s>
        <w:ind w:left="576" w:hanging="288"/>
        <w:jc w:val="both"/>
        <w:rPr>
          <w:sz w:val="14"/>
          <w:szCs w:val="14"/>
        </w:rPr>
      </w:pPr>
      <w:r w:rsidRPr="00312558">
        <w:rPr>
          <w:sz w:val="14"/>
          <w:szCs w:val="14"/>
          <w:u w:val="single"/>
        </w:rPr>
        <w:t>cazier judiciar</w:t>
      </w:r>
      <w:r w:rsidRPr="00312558">
        <w:rPr>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49C4759"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 w:val="left" w:pos="851"/>
        </w:tabs>
        <w:ind w:left="576" w:hanging="288"/>
        <w:jc w:val="both"/>
        <w:rPr>
          <w:sz w:val="14"/>
          <w:szCs w:val="14"/>
        </w:rPr>
      </w:pPr>
      <w:r w:rsidRPr="00312558">
        <w:rPr>
          <w:sz w:val="14"/>
          <w:szCs w:val="14"/>
          <w:u w:val="single"/>
        </w:rPr>
        <w:t>certificatul/adeverinţa de integritate comportamentală</w:t>
      </w:r>
      <w:r w:rsidRPr="00312558">
        <w:rPr>
          <w:sz w:val="14"/>
          <w:szCs w:val="14"/>
        </w:rPr>
        <w:t xml:space="preserve"> 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r w:rsidRPr="00312558">
        <w:rPr>
          <w:sz w:val="14"/>
          <w:szCs w:val="14"/>
        </w:rPr>
        <w:t>;</w:t>
      </w:r>
    </w:p>
    <w:p w14:paraId="2A6A1E04" w14:textId="77777777" w:rsidR="00F01E9A" w:rsidRPr="00312558" w:rsidRDefault="00F01E9A" w:rsidP="00F01E9A">
      <w:pPr>
        <w:pStyle w:val="ListParagraph"/>
        <w:numPr>
          <w:ilvl w:val="0"/>
          <w:numId w:val="151"/>
        </w:numPr>
        <w:pBdr>
          <w:top w:val="nil"/>
          <w:left w:val="nil"/>
          <w:bottom w:val="nil"/>
          <w:right w:val="nil"/>
          <w:between w:val="nil"/>
        </w:pBdr>
        <w:tabs>
          <w:tab w:val="left" w:pos="450"/>
          <w:tab w:val="left" w:pos="540"/>
          <w:tab w:val="left" w:pos="851"/>
        </w:tabs>
        <w:ind w:left="576" w:hanging="288"/>
        <w:jc w:val="both"/>
        <w:rPr>
          <w:sz w:val="14"/>
          <w:szCs w:val="14"/>
        </w:rPr>
      </w:pPr>
      <w:r w:rsidRPr="00312558">
        <w:rPr>
          <w:sz w:val="14"/>
          <w:szCs w:val="14"/>
        </w:rPr>
        <w:t>declaraţie privind postul didactic de predare/catedra ocupat(ă) în etapele anterioare ale mobilităţii personalului didactic.</w:t>
      </w:r>
    </w:p>
    <w:p w14:paraId="440E3C85" w14:textId="77777777" w:rsidR="00F01E9A" w:rsidRPr="00312558" w:rsidRDefault="00F01E9A" w:rsidP="00F01E9A">
      <w:pPr>
        <w:tabs>
          <w:tab w:val="left" w:pos="567"/>
        </w:tabs>
        <w:spacing w:after="0" w:line="240" w:lineRule="auto"/>
        <w:ind w:left="284" w:right="-2"/>
        <w:jc w:val="both"/>
        <w:rPr>
          <w:rFonts w:ascii="Times New Roman" w:eastAsia="Times New Roman" w:hAnsi="Times New Roman"/>
          <w:sz w:val="14"/>
          <w:szCs w:val="14"/>
        </w:rPr>
      </w:pPr>
    </w:p>
    <w:p w14:paraId="71349594"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 xml:space="preserve"> * Depunerea dosarelor se poate realiza și în mediul online, conform procedurilor stabilite la nivelul comisiei de mobilitate din cadrul inspectoratului şcolar.</w:t>
      </w:r>
    </w:p>
    <w:p w14:paraId="095B31C0"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0A904448" w14:textId="77777777" w:rsidR="00F01E9A" w:rsidRPr="00312558" w:rsidRDefault="00F01E9A" w:rsidP="00F01E9A">
      <w:pPr>
        <w:spacing w:after="0" w:line="240" w:lineRule="auto"/>
        <w:ind w:left="360" w:right="-2"/>
        <w:jc w:val="both"/>
        <w:rPr>
          <w:rFonts w:ascii="Times New Roman" w:eastAsia="Times New Roman" w:hAnsi="Times New Roman"/>
          <w:i/>
          <w:sz w:val="14"/>
          <w:szCs w:val="14"/>
        </w:rPr>
      </w:pPr>
      <w:r w:rsidRPr="00312558">
        <w:rPr>
          <w:rFonts w:ascii="Times New Roman" w:eastAsia="Times New Roman" w:hAnsi="Times New Roman"/>
          <w:i/>
          <w:sz w:val="14"/>
          <w:szCs w:val="14"/>
        </w:rPr>
        <w:t>*** În cazuri excepționale, dacă un candidat/cadru didactic nu prezintă certificatul de integritate comportamentală la dosar în perioada de înscriere/validare, acesta se depune obligatoriu la unitatea de învățământ, la data prezentării pentru încheierea noului contract individual de muncă.</w:t>
      </w:r>
    </w:p>
    <w:p w14:paraId="5B98341A" w14:textId="77777777" w:rsidR="00F01E9A" w:rsidRPr="00312558" w:rsidRDefault="00F01E9A" w:rsidP="00F01E9A">
      <w:pPr>
        <w:spacing w:after="0" w:line="240" w:lineRule="auto"/>
        <w:ind w:right="-2"/>
        <w:rPr>
          <w:rFonts w:ascii="Times New Roman" w:eastAsia="Times New Roman" w:hAnsi="Times New Roman"/>
          <w:sz w:val="10"/>
          <w:szCs w:val="10"/>
        </w:rPr>
      </w:pPr>
    </w:p>
    <w:p w14:paraId="7913C141" w14:textId="77777777" w:rsidR="00F01E9A" w:rsidRPr="00312558" w:rsidRDefault="00F01E9A" w:rsidP="00F01E9A">
      <w:pPr>
        <w:spacing w:after="0" w:line="240" w:lineRule="auto"/>
        <w:ind w:right="-2"/>
        <w:jc w:val="center"/>
        <w:rPr>
          <w:rFonts w:ascii="Times New Roman" w:eastAsia="Times New Roman" w:hAnsi="Times New Roman"/>
          <w:sz w:val="14"/>
          <w:szCs w:val="14"/>
        </w:rPr>
      </w:pPr>
    </w:p>
    <w:p w14:paraId="05E9C577" w14:textId="77777777" w:rsidR="00F01E9A" w:rsidRPr="00312558" w:rsidRDefault="00F01E9A" w:rsidP="00F01E9A">
      <w:pPr>
        <w:spacing w:after="0" w:line="240" w:lineRule="auto"/>
        <w:ind w:right="-2"/>
        <w:jc w:val="center"/>
        <w:rPr>
          <w:rFonts w:ascii="Times New Roman" w:eastAsia="Times New Roman" w:hAnsi="Times New Roman"/>
          <w:sz w:val="14"/>
          <w:szCs w:val="14"/>
        </w:rPr>
      </w:pPr>
      <w:r w:rsidRPr="00312558">
        <w:rPr>
          <w:rFonts w:ascii="Times New Roman" w:eastAsia="Times New Roman" w:hAnsi="Times New Roman"/>
          <w:sz w:val="14"/>
          <w:szCs w:val="14"/>
        </w:rPr>
        <w:t>SE COMPLETEAZĂ DUPĂ REPARTIZAREA PE POSTURI</w:t>
      </w:r>
    </w:p>
    <w:p w14:paraId="74491A9A" w14:textId="77777777" w:rsidR="00F01E9A" w:rsidRPr="00312558" w:rsidRDefault="00F01E9A" w:rsidP="00F01E9A">
      <w:pPr>
        <w:spacing w:after="0" w:line="240" w:lineRule="auto"/>
        <w:ind w:right="-2"/>
        <w:jc w:val="center"/>
        <w:rPr>
          <w:rFonts w:ascii="Times New Roman" w:eastAsia="Times New Roman" w:hAnsi="Times New Roman"/>
          <w:sz w:val="14"/>
          <w:szCs w:val="14"/>
        </w:rPr>
      </w:pPr>
    </w:p>
    <w:p w14:paraId="338E84E0"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ab/>
        <w:t>Subsemnatul(a) _____________________________________, obţinând nota/media ________ la concurs, accept repartizarea pentru angajare cu contract individual de muncă pe perioadă determinată, începând cu data de _____________________________ pe/ la postul/ catedra obţinut(ă):</w:t>
      </w:r>
    </w:p>
    <w:p w14:paraId="7D8C53D2" w14:textId="77777777" w:rsidR="00F01E9A" w:rsidRPr="00312558" w:rsidRDefault="00F01E9A" w:rsidP="00F01E9A">
      <w:pPr>
        <w:spacing w:after="0" w:line="240" w:lineRule="auto"/>
        <w:ind w:right="-2"/>
        <w:rPr>
          <w:rFonts w:ascii="Times New Roman" w:eastAsia="Times New Roman" w:hAnsi="Times New Roman"/>
          <w:sz w:val="14"/>
          <w:szCs w:val="1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5"/>
        <w:gridCol w:w="2340"/>
        <w:gridCol w:w="4009"/>
      </w:tblGrid>
      <w:tr w:rsidR="00FB225F" w:rsidRPr="00312558" w14:paraId="667F658C" w14:textId="77777777" w:rsidTr="00EA5421">
        <w:tc>
          <w:tcPr>
            <w:tcW w:w="4135" w:type="dxa"/>
            <w:vAlign w:val="center"/>
          </w:tcPr>
          <w:p w14:paraId="0B78A650"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noProof/>
              </w:rPr>
              <mc:AlternateContent>
                <mc:Choice Requires="wps">
                  <w:drawing>
                    <wp:anchor distT="0" distB="0" distL="114300" distR="114300" simplePos="0" relativeHeight="251669504" behindDoc="0" locked="0" layoutInCell="1" hidden="0" allowOverlap="1" wp14:anchorId="21F6288A" wp14:editId="7B7E010F">
                      <wp:simplePos x="0" y="0"/>
                      <wp:positionH relativeFrom="column">
                        <wp:posOffset>12701</wp:posOffset>
                      </wp:positionH>
                      <wp:positionV relativeFrom="paragraph">
                        <wp:posOffset>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013520" y="3780000"/>
                                <a:ext cx="666496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w14:anchorId="5A9CFB57" id="_x0000_t32" coordsize="21600,21600" o:spt="32" o:oned="t" path="m,l21600,21600e" filled="f">
                      <v:path arrowok="t" fillok="f" o:connecttype="none"/>
                      <o:lock v:ext="edit" shapetype="t"/>
                    </v:shapetype>
                    <v:shape id="Straight Arrow Connector 57" o:spid="_x0000_s1026" type="#_x0000_t32" style="position:absolute;margin-left:1pt;margin-top:0;width:0;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" strokeweight="1.5pt">
                      <v:stroke startarrowwidth="narrow" startarrowlength="short" endarrowwidth="narrow" endarrowlength="short"/>
                    </v:shape>
                  </w:pict>
                </mc:Fallback>
              </mc:AlternateContent>
            </w:r>
            <w:r w:rsidRPr="00312558">
              <w:rPr>
                <w:rFonts w:ascii="Times New Roman" w:eastAsia="Times New Roman" w:hAnsi="Times New Roman"/>
                <w:sz w:val="14"/>
                <w:szCs w:val="14"/>
              </w:rPr>
              <w:t>Unitatea de învăţământ</w:t>
            </w:r>
          </w:p>
        </w:tc>
        <w:tc>
          <w:tcPr>
            <w:tcW w:w="2340" w:type="dxa"/>
            <w:vAlign w:val="center"/>
          </w:tcPr>
          <w:p w14:paraId="2E910AD4"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4"/>
                <w:szCs w:val="14"/>
              </w:rPr>
              <w:t>Localitatea (Sectorul)</w:t>
            </w:r>
          </w:p>
        </w:tc>
        <w:tc>
          <w:tcPr>
            <w:tcW w:w="4009" w:type="dxa"/>
            <w:vAlign w:val="center"/>
          </w:tcPr>
          <w:p w14:paraId="0D593099"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Post/catedră</w:t>
            </w:r>
          </w:p>
          <w:p w14:paraId="31AA1F4C"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r>
      <w:tr w:rsidR="00FB225F" w:rsidRPr="00312558" w14:paraId="5D7C800E" w14:textId="77777777" w:rsidTr="00EA5421">
        <w:tc>
          <w:tcPr>
            <w:tcW w:w="4135" w:type="dxa"/>
          </w:tcPr>
          <w:p w14:paraId="40679BE1" w14:textId="77777777" w:rsidR="00F01E9A" w:rsidRPr="00312558" w:rsidRDefault="00F01E9A" w:rsidP="00EA5421">
            <w:pPr>
              <w:spacing w:after="0" w:line="240" w:lineRule="auto"/>
              <w:ind w:right="-2"/>
              <w:rPr>
                <w:rFonts w:ascii="Times New Roman" w:eastAsia="Times New Roman" w:hAnsi="Times New Roman"/>
                <w:sz w:val="16"/>
                <w:szCs w:val="16"/>
              </w:rPr>
            </w:pPr>
          </w:p>
          <w:p w14:paraId="61D3CF6B"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15C91D0E"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5F6C6C1D"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6E2251CC" w14:textId="77777777" w:rsidTr="00EA5421">
        <w:tc>
          <w:tcPr>
            <w:tcW w:w="4135" w:type="dxa"/>
          </w:tcPr>
          <w:p w14:paraId="0C498C08" w14:textId="77777777" w:rsidR="00F01E9A" w:rsidRPr="00312558" w:rsidRDefault="00F01E9A" w:rsidP="00EA5421">
            <w:pPr>
              <w:spacing w:after="0" w:line="240" w:lineRule="auto"/>
              <w:ind w:right="-2"/>
              <w:rPr>
                <w:rFonts w:ascii="Times New Roman" w:eastAsia="Times New Roman" w:hAnsi="Times New Roman"/>
                <w:sz w:val="16"/>
                <w:szCs w:val="16"/>
              </w:rPr>
            </w:pPr>
          </w:p>
          <w:p w14:paraId="7C8DB471"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63505354"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B999629" w14:textId="77777777" w:rsidR="00F01E9A" w:rsidRPr="00312558" w:rsidRDefault="00F01E9A" w:rsidP="00EA5421">
            <w:pPr>
              <w:spacing w:after="0" w:line="240" w:lineRule="auto"/>
              <w:ind w:right="-2"/>
              <w:rPr>
                <w:rFonts w:ascii="Times New Roman" w:eastAsia="Times New Roman" w:hAnsi="Times New Roman"/>
                <w:sz w:val="16"/>
                <w:szCs w:val="16"/>
              </w:rPr>
            </w:pPr>
          </w:p>
        </w:tc>
      </w:tr>
      <w:tr w:rsidR="00FB225F" w:rsidRPr="00312558" w14:paraId="21140DDE" w14:textId="77777777" w:rsidTr="00EA5421">
        <w:tc>
          <w:tcPr>
            <w:tcW w:w="4135" w:type="dxa"/>
          </w:tcPr>
          <w:p w14:paraId="35A8F413" w14:textId="77777777" w:rsidR="00F01E9A" w:rsidRPr="00312558" w:rsidRDefault="00F01E9A" w:rsidP="00EA5421">
            <w:pPr>
              <w:spacing w:after="0" w:line="240" w:lineRule="auto"/>
              <w:ind w:right="-2"/>
              <w:rPr>
                <w:rFonts w:ascii="Times New Roman" w:eastAsia="Times New Roman" w:hAnsi="Times New Roman"/>
                <w:sz w:val="16"/>
                <w:szCs w:val="16"/>
              </w:rPr>
            </w:pPr>
          </w:p>
          <w:p w14:paraId="2DA8453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2340" w:type="dxa"/>
          </w:tcPr>
          <w:p w14:paraId="2B73E6F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4009" w:type="dxa"/>
          </w:tcPr>
          <w:p w14:paraId="187023A4" w14:textId="77777777" w:rsidR="00F01E9A" w:rsidRPr="00312558" w:rsidRDefault="00F01E9A" w:rsidP="00EA5421">
            <w:pPr>
              <w:spacing w:after="0" w:line="240" w:lineRule="auto"/>
              <w:ind w:right="-2"/>
              <w:rPr>
                <w:rFonts w:ascii="Times New Roman" w:eastAsia="Times New Roman" w:hAnsi="Times New Roman"/>
                <w:sz w:val="16"/>
                <w:szCs w:val="16"/>
              </w:rPr>
            </w:pPr>
          </w:p>
        </w:tc>
      </w:tr>
    </w:tbl>
    <w:p w14:paraId="1964B579"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Data:_______________</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w:t>
      </w:r>
      <w:r w:rsidRPr="00312558">
        <w:rPr>
          <w:rFonts w:ascii="Times New Roman" w:eastAsia="Times New Roman" w:hAnsi="Times New Roman"/>
          <w:sz w:val="14"/>
          <w:szCs w:val="14"/>
        </w:rPr>
        <w:tab/>
      </w:r>
      <w:r w:rsidRPr="00312558">
        <w:rPr>
          <w:rFonts w:ascii="Times New Roman" w:eastAsia="Times New Roman" w:hAnsi="Times New Roman"/>
          <w:sz w:val="14"/>
          <w:szCs w:val="14"/>
        </w:rPr>
        <w:tab/>
        <w:t xml:space="preserve">                                                            Semnătura_____________</w:t>
      </w:r>
    </w:p>
    <w:p w14:paraId="4792A2CC" w14:textId="77777777" w:rsidR="00F01E9A" w:rsidRPr="00312558" w:rsidRDefault="00F01E9A" w:rsidP="00F01E9A">
      <w:pPr>
        <w:spacing w:after="0" w:line="240" w:lineRule="auto"/>
        <w:ind w:right="-2" w:firstLine="720"/>
        <w:rPr>
          <w:rFonts w:ascii="Times New Roman" w:eastAsia="Times New Roman" w:hAnsi="Times New Roman"/>
          <w:sz w:val="10"/>
          <w:szCs w:val="10"/>
        </w:rPr>
      </w:pPr>
    </w:p>
    <w:p w14:paraId="3C2FDCFC" w14:textId="77777777" w:rsidR="00F01E9A" w:rsidRPr="00312558" w:rsidRDefault="00F01E9A" w:rsidP="00F01E9A">
      <w:pPr>
        <w:spacing w:after="0" w:line="240" w:lineRule="auto"/>
        <w:ind w:right="-2" w:firstLine="720"/>
        <w:rPr>
          <w:rFonts w:ascii="Times New Roman" w:eastAsia="Times New Roman" w:hAnsi="Times New Roman"/>
          <w:sz w:val="14"/>
          <w:szCs w:val="14"/>
        </w:rPr>
      </w:pPr>
      <w:r w:rsidRPr="00312558">
        <w:rPr>
          <w:rFonts w:ascii="Times New Roman" w:eastAsia="Times New Roman" w:hAnsi="Times New Roman"/>
          <w:sz w:val="14"/>
          <w:szCs w:val="14"/>
        </w:rPr>
        <w:t>VERIFICAT</w:t>
      </w:r>
    </w:p>
    <w:p w14:paraId="133D953A" w14:textId="77777777" w:rsidR="00F01E9A" w:rsidRPr="00312558" w:rsidRDefault="00F01E9A" w:rsidP="00F01E9A">
      <w:pPr>
        <w:spacing w:after="0" w:line="240" w:lineRule="auto"/>
        <w:ind w:right="-2"/>
        <w:rPr>
          <w:rFonts w:ascii="Times New Roman" w:eastAsia="Times New Roman" w:hAnsi="Times New Roman"/>
          <w:sz w:val="14"/>
          <w:szCs w:val="14"/>
        </w:rPr>
      </w:pPr>
      <w:r w:rsidRPr="00312558">
        <w:rPr>
          <w:rFonts w:ascii="Times New Roman" w:eastAsia="Times New Roman" w:hAnsi="Times New Roman"/>
          <w:sz w:val="14"/>
          <w:szCs w:val="14"/>
        </w:rPr>
        <w:t xml:space="preserve">                 Inspector şcolar</w:t>
      </w: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321F" w14:textId="77777777" w:rsidR="002F119A" w:rsidRDefault="002F119A">
      <w:pPr>
        <w:spacing w:line="240" w:lineRule="auto"/>
      </w:pPr>
      <w:r>
        <w:separator/>
      </w:r>
    </w:p>
  </w:endnote>
  <w:endnote w:type="continuationSeparator" w:id="0">
    <w:p w14:paraId="0217C213" w14:textId="77777777" w:rsidR="002F119A" w:rsidRDefault="002F1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C8F18" w14:textId="77777777" w:rsidR="002F119A" w:rsidRDefault="002F119A">
      <w:pPr>
        <w:spacing w:after="0"/>
      </w:pPr>
      <w:r>
        <w:separator/>
      </w:r>
    </w:p>
  </w:footnote>
  <w:footnote w:type="continuationSeparator" w:id="0">
    <w:p w14:paraId="3D89E733" w14:textId="77777777" w:rsidR="002F119A" w:rsidRDefault="002F11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19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A4B00"/>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95CE9"/>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4291</TotalTime>
  <Pages>2</Pages>
  <Words>2765</Words>
  <Characters>15765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